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859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«ЭКОЛОГ»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Ефремова Максима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Ефремов М.Ю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ЭКОЛОГ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Энгельса, д.26, офис 50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>бухгалтерскую (финансову</w:t>
      </w:r>
      <w:r>
        <w:rPr>
          <w:rFonts w:ascii="Times New Roman" w:eastAsia="Times New Roman" w:hAnsi="Times New Roman" w:cs="Times New Roman"/>
        </w:rPr>
        <w:t>ю) отчетность за 12 месяцев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пп.5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Ефремов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«ЭКОЛОГ»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Ефремова Максима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0412365400285008592415180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26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7">
    <w:name w:val="cat-UserDefined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